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尘寰中的故我</w:t>
      </w:r>
    </w:p>
    <w:p>
      <w:r>
        <w:rPr>
          <w:rFonts w:ascii="宋体" w:hAnsi="宋体" w:eastAsia="宋体"/>
          <w:sz w:val="24"/>
        </w:rPr>
        <w:t>（捷克）奥尔加·申普芙卢戈娃著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尘寰中的故我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（捷克）奥尔加·申普芙卢戈娃著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本书出售、求购地址：https://www.jiaokey.com/book/detail/13452395.html</w:t>
      </w:r>
    </w:p>
    <w:p>
      <w:r>
        <w:t>更多相关图书推荐：https://www.jiaokey.com</w:t>
      </w:r>
    </w:p>
    <w:p>
      <w:r>
        <w:t>（捷克）奥尔加·申普芙卢戈娃著 其他作品：https://www.jiaokey.com/tag/（捷克）奥尔加·申普芙卢戈娃著.html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关键词搜索：https://www.jiaokey.com/tag/尘寰中的故我.html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