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津巴布韦史</w:t>
      </w:r>
    </w:p>
    <w:p>
      <w:r>
        <w:rPr>
          <w:rFonts w:ascii="宋体" w:hAnsi="宋体" w:eastAsia="宋体"/>
          <w:sz w:val="24"/>
        </w:rPr>
        <w:t>布莱恩·拉夫托帕洛斯（BrianRaftopoulos），A.S.姆拉姆博（AloisMlambo）著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津巴布韦史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布莱恩·拉夫托帕洛斯（BrianRaftopoulos），A.S.姆拉姆博（AloisMlambo）著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本书出售、求购地址：https://www.jiaokey.com/book/detail/13452372.html</w:t>
      </w:r>
    </w:p>
    <w:p>
      <w:r>
        <w:t>更多相关图书推荐：https://www.jiaokey.com</w:t>
      </w:r>
    </w:p>
    <w:p>
      <w:r>
        <w:t>布莱恩·拉夫托帕洛斯（BrianRaftopoulos），A.S.姆拉姆博（AloisMlambo）著 其他作品：https://www.jiaokey.com/tag/布莱恩·拉夫托帕洛斯（BrianRaftopoulos），A.S.姆拉姆博（AloisMlambo）著.html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关键词搜索：https://www.jiaokey.com/tag/津巴布韦史.html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