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我钻进了金字塔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我钻进了金字塔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本书出售、求购地址：https://www.jiaokey.com/book/detail/13452364.html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