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书名：汉语将来时助动词研究  默认语义学模式：英文</w:t>
      </w:r>
    </w:p>
    <w:p>
      <w:r>
        <w:t>作者：姜涛著</w:t>
      </w:r>
    </w:p>
    <w:p>
      <w:r>
        <w:t>出版社：上海：复旦大学出版社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汉语将来时助动词研究  默认语义学模式：英文 评论地址：https://www.jiaokey.com/book/detail/13452358.html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