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  让药物与心理治疗更有效  第2版</w:t>
      </w:r>
    </w:p>
    <w:p>
      <w:r>
        <w:rPr>
          <w:rFonts w:ascii="宋体" w:hAnsi="宋体" w:eastAsia="宋体"/>
          <w:sz w:val="24"/>
        </w:rPr>
        <w:t>（美）奥康纳著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  让药物与心理治疗更有效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本书出售、求购地址：https://www.jiaokey.com/book/detail/13452310.html</w:t>
      </w:r>
    </w:p>
    <w:p>
      <w:r>
        <w:t>更多相关图书推荐：https://www.jiaokey.com</w:t>
      </w:r>
    </w:p>
    <w:p>
      <w:r>
        <w:t>（美）奥康纳著 其他作品：https://www.jiaokey.com/tag/（美）奥康纳著.html</w:t>
      </w:r>
    </w:p>
    <w:p>
      <w:r>
        <w:t>关键词搜索：https://www.jiaokey.com/tag/走出抑郁  让药物与心理治疗更有效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