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书名：最实用的特效穴位保健书</w:t>
      </w:r>
    </w:p>
    <w:p>
      <w:r>
        <w:t>作者:李光，唐纯志，吴润秋编著</w:t>
      </w:r>
    </w:p>
    <w:p>
      <w:r>
        <w:t>出版社:沈阳：辽宁科学技术出版社</w:t>
      </w:r>
    </w:p>
    <w:p>
      <w:r>
        <w:t>出版日期：2013.08</w:t>
      </w:r>
    </w:p>
    <w:p>
      <w:r>
        <w:t>总页数：190</w:t>
      </w:r>
    </w:p>
    <w:p>
      <w:r>
        <w:t>更多请访问教客网:www.jiaokey.com</w:t>
      </w:r>
    </w:p>
    <w:p>
      <w:r>
        <w:t>最实用的特效穴位保健书评论地址：https://www.jiaokey.com/book/detail/13452292.html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