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书名：著名针灸学家郭诚杰教授临床经验精粹</w:t>
      </w:r>
    </w:p>
    <w:p>
      <w:r>
        <w:t>作者：张卫华主编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总页数：350</w:t>
      </w:r>
    </w:p>
    <w:p>
      <w:r>
        <w:t>更多请访问教客网: www.jiaokey.com</w:t>
      </w:r>
    </w:p>
    <w:p>
      <w:r>
        <w:t>著名针灸学家郭诚杰教授临床经验精粹 评论地址：https://www.jiaokey.com/book/detail/13452252.html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