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清醒思考的艺术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清醒思考的艺术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本书出售、求购地址：https://www.jiaokey.com/book/detail/13452244.html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关键词搜索：https://www.jiaokey.com/tag/清醒思考的艺术.html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