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书名：简明心电图教程</w:t>
      </w:r>
    </w:p>
    <w:p>
      <w:r>
        <w:t>作者：戴万亨主编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简明心电图教程 评论地址：https://www.jiaokey.com/book/detail/13452196.html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