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书名：万病之源  任之堂解说不可不知的养生误区</w:t>
      </w:r>
    </w:p>
    <w:p>
      <w:r>
        <w:t>作者：曾培杰，陈创涛著</w:t>
      </w:r>
    </w:p>
    <w:p>
      <w:r>
        <w:t>出版社：北京：中国中医药出版社</w:t>
      </w:r>
    </w:p>
    <w:p>
      <w:r>
        <w:t>出版日期：2014.01</w:t>
      </w:r>
    </w:p>
    <w:p>
      <w:r>
        <w:t>总页数：221</w:t>
      </w:r>
    </w:p>
    <w:p>
      <w:r>
        <w:t>更多请访问教客网: www.jiaokey.com</w:t>
      </w:r>
    </w:p>
    <w:p>
      <w:r>
        <w:t>万病之源  任之堂解说不可不知的养生误区 评论地址：https://www.jiaokey.com/book/detail/13452195.html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