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爱经典  一九八四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爱经典  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本书出售、求购地址：https://www.jiaokey.com/book/detail/13452190.html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关键词搜索：https://www.jiaokey.com/tag/爱经典  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