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处方药与非处方药分类管理知识100？</w:t>
      </w:r>
    </w:p>
    <w:p>
      <w:r>
        <w:rPr>
          <w:rFonts w:ascii="宋体" w:hAnsi="宋体" w:eastAsia="宋体"/>
          <w:sz w:val="24"/>
        </w:rPr>
        <w:t>国家药品监督管理局安检司编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处方药与非处方药分类管理知识100？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国家药品监督管理局安检司编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国家药品监督管理局安检司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本书出售、求购地址：https://www.jiaokey.com/book/detail/13452162.html</w:t>
      </w:r>
    </w:p>
    <w:p>
      <w:r>
        <w:t>更多相关图书推荐：https://www.jiaokey.com</w:t>
      </w:r>
    </w:p>
    <w:p>
      <w:r>
        <w:t>国家药品监督管理局安检司编 其他作品：https://www.jiaokey.com/tag/国家药品监督管理局安检司编.html</w:t>
      </w:r>
    </w:p>
    <w:p>
      <w:r>
        <w:t>国家药品监督管理局安检司 出版图书：https://www.jiaokey.com/tag/国家药品监督管理局安检司.html</w:t>
      </w:r>
    </w:p>
    <w:p>
      <w:r>
        <w:t>关键词搜索：https://www.jiaokey.com/tag/处方药与非处方药分类管理知识100？.html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