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婴儿按摩</w:t>
      </w:r>
    </w:p>
    <w:p>
      <w:r>
        <w:rPr>
          <w:rFonts w:ascii="宋体" w:hAnsi="宋体" w:eastAsia="宋体"/>
          <w:sz w:val="24"/>
        </w:rPr>
        <w:t>（德）弗尔曼（Voormann，C.），（德）丹德卡尔（Dandekar，G.）著；袁家伟译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（德）弗尔曼（Voormann，C.），（德）丹德卡尔（Dandekar，G.）著；袁家伟译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本书出售、求购地址：https://www.jiaokey.com/book/detail/13452117.html</w:t>
      </w:r>
    </w:p>
    <w:p>
      <w:r>
        <w:t>更多相关图书推荐：https://www.jiaokey.com</w:t>
      </w:r>
    </w:p>
    <w:p>
      <w:r>
        <w:t>（德）弗尔曼（Voormann，C.），（德）丹德卡尔（Dandekar，G.）著；袁家伟译 其他作品：https://www.jiaokey.com/tag/（德）弗尔曼（Voormann，C.），（德）丹德卡尔（Dandekar，G.）著；袁家伟译.html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关键词搜索：https://www.jiaokey.com/tag/婴儿按摩.html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