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用药点兵  寻访遣方用药的窍门秘诀</w:t>
      </w:r>
    </w:p>
    <w:p>
      <w:r>
        <w:rPr>
          <w:rFonts w:ascii="宋体" w:hAnsi="宋体" w:eastAsia="宋体"/>
          <w:sz w:val="24"/>
        </w:rPr>
        <w:t>邹运国编著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用药点兵  寻访遣方用药的窍门秘诀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邹运国编著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中药学-临床药学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本书出售、求购地址：https://www.jiaokey.com/book/detail/13452107.html</w:t>
      </w:r>
    </w:p>
    <w:p>
      <w:r>
        <w:t>更多相关图书推荐：https://www.jiaokey.com</w:t>
      </w:r>
    </w:p>
    <w:p>
      <w:r>
        <w:t>邹运国编著 其他作品：https://www.jiaokey.com/tag/邹运国编著.html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关键词搜索：https://www.jiaokey.com/tag/中药学-临床药学.html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