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书名：内洋地黄素与临床</w:t>
      </w:r>
    </w:p>
    <w:p>
      <w:r>
        <w:t>作者：赵振东，柯永胜主编；杨尚印，柳兆芳副主编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内洋地黄素与临床 评论地址：https://www.jiaokey.com/book/detail/13452097.html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