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书名：轻松疗法  科学改善人体微循环系统工程</w:t>
      </w:r>
    </w:p>
    <w:p>
      <w:r>
        <w:t>作者：伍邵祖编著</w:t>
      </w:r>
    </w:p>
    <w:p>
      <w:r>
        <w:t>出版社：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轻松疗法  科学改善人体微循环系统工程 评论地址：https://www.jiaokey.com/book/detail/13452080.html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