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京师教育随笔  爱的主旋律</w:t>
      </w:r>
    </w:p>
    <w:p>
      <w:r>
        <w:rPr>
          <w:rFonts w:ascii="宋体" w:hAnsi="宋体" w:eastAsia="宋体"/>
          <w:sz w:val="24"/>
        </w:rPr>
        <w:t>陈捷，杨兆修著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京师教育随笔  爱的主旋律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陈捷，杨兆修著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本书出售、求购地址：https://www.jiaokey.com/book/detail/13452065.html</w:t>
      </w:r>
    </w:p>
    <w:p>
      <w:r>
        <w:t>更多相关图书推荐：https://www.jiaokey.com</w:t>
      </w:r>
    </w:p>
    <w:p>
      <w:r>
        <w:t>陈捷，杨兆修著 其他作品：https://www.jiaokey.com/tag/陈捷，杨兆修著.html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关键词搜索：https://www.jiaokey.com/tag/京师教育随笔  爱的主旋律.html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