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细节决定健康  不可忽视的生活细节</w:t>
      </w:r>
    </w:p>
    <w:p>
      <w:r>
        <w:rPr>
          <w:rFonts w:ascii="宋体" w:hAnsi="宋体" w:eastAsia="宋体"/>
          <w:sz w:val="24"/>
        </w:rPr>
        <w:t>李杰主编；王丽萍，安阳副主编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细节决定健康  不可忽视的生活细节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李杰主编；王丽萍，安阳副主编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本书出售、求购地址：https://www.jiaokey.com/book/detail/13452038.html</w:t>
      </w:r>
    </w:p>
    <w:p>
      <w:r>
        <w:t>更多相关图书推荐：https://www.jiaokey.com</w:t>
      </w:r>
    </w:p>
    <w:p>
      <w:r>
        <w:t>李杰主编；王丽萍，安阳副主编 其他作品：https://www.jiaokey.com/tag/李杰主编；王丽萍，安阳副主编.html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关键词搜索：https://www.jiaokey.com/tag/细节决定健康  不可忽视的生活细节.html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