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性格型态  探索自我、理解他人的行为密码  心理取向的九种人格分类</w:t>
      </w:r>
    </w:p>
    <w:p>
      <w:r>
        <w:rPr>
          <w:rFonts w:ascii="宋体" w:hAnsi="宋体" w:eastAsia="宋体"/>
          <w:sz w:val="24"/>
        </w:rPr>
        <w:t>Don Richard Riso著；吴振能，傅世良，陈营生译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性格型态  探索自我、理解他人的行为密码  心理取向的九种人格分类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Richard Riso著；吴振能，傅世良，陈营生译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本书出售、求购地址：https://www.jiaokey.com/book/detail/13452028.html</w:t>
      </w:r>
    </w:p>
    <w:p>
      <w:r>
        <w:t>更多相关图书推荐：https://www.jiaokey.com</w:t>
      </w:r>
    </w:p>
    <w:p>
      <w:r>
        <w:t>Don Richard Riso著；吴振能，傅世良，陈营生译 其他作品：https://www.jiaokey.com/tag/Don Richard Riso著；吴振能，傅世良，陈营生译.html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关键词搜索：https://www.jiaokey.com/tag/性格型态  探索自我、理解他人的行为密码  心理取向的九种人格分类.html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