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APA精神疾病治疗快速参考手册</w:t>
      </w:r>
    </w:p>
    <w:p>
      <w:r>
        <w:rPr>
          <w:rFonts w:ascii="宋体" w:hAnsi="宋体" w:eastAsia="宋体"/>
          <w:sz w:val="24"/>
        </w:rPr>
        <w:t>American Psychiatric Association著；唐子俊，黄诗殷，唐慧芳译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APA精神疾病治疗快速参考手册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Psychiatric Association著；唐子俊，黄诗殷，唐慧芳译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本书出售、求购地址：https://www.jiaokey.com/book/detail/13452021.html</w:t>
      </w:r>
    </w:p>
    <w:p>
      <w:r>
        <w:t>更多相关图书推荐：https://www.jiaokey.com</w:t>
      </w:r>
    </w:p>
    <w:p>
      <w:r>
        <w:t>American Psychiatric Association著；唐子俊，黄诗殷，唐慧芳译 其他作品：https://www.jiaokey.com/tag/American Psychiatric Association著；唐子俊，黄诗殷，唐慧芳译.html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关键词搜索：https://www.jiaokey.com/tag/APA精神疾病治疗快速参考手册.html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