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云端运算  技术、应用、标准和商业模式</w:t>
      </w:r>
    </w:p>
    <w:p>
      <w:r>
        <w:rPr>
          <w:rFonts w:ascii="宋体" w:hAnsi="宋体" w:eastAsia="宋体"/>
          <w:sz w:val="24"/>
        </w:rPr>
        <w:t>周洪波著；陈世兴校订；锺隆宇校阅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云端运算  技术、应用、标准和商业模式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周洪波著；陈世兴校订；锺隆宇校阅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本书出售、求购地址：https://www.jiaokey.com/book/detail/13451999.html</w:t>
      </w:r>
    </w:p>
    <w:p>
      <w:r>
        <w:t>更多相关图书推荐：https://www.jiaokey.com</w:t>
      </w:r>
    </w:p>
    <w:p>
      <w:r>
        <w:t>周洪波著；陈世兴校订；锺隆宇校阅 其他作品：https://www.jiaokey.com/tag/周洪波著；陈世兴校订；锺隆宇校阅.html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关键词搜索：https://www.jiaokey.com/tag/云端运算  技术、应用、标准和商业模式.html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