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书名：李晃短诗选  中英对照</w:t>
      </w:r>
    </w:p>
    <w:p>
      <w:r>
        <w:t>作者：傅天虹主编；李晃著；肖喆译</w:t>
      </w:r>
    </w:p>
    <w:p>
      <w:r>
        <w:t>出版社：银河出版社</w:t>
      </w:r>
    </w:p>
    <w:p>
      <w:r>
        <w:t>出版日期：2011</w:t>
      </w:r>
    </w:p>
    <w:p>
      <w:r>
        <w:t>总页数：79</w:t>
      </w:r>
    </w:p>
    <w:p>
      <w:r>
        <w:t>更多请访问教客网: www.jiaokey.com</w:t>
      </w:r>
    </w:p>
    <w:p>
      <w:r>
        <w:t>李晃短诗选  中英对照 评论地址：https://www.jiaokey.com/book/detail/13451991.html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