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可口可乐王朝  百年企业、江山传奇与掌门人春秋</w:t>
      </w:r>
    </w:p>
    <w:p>
      <w:r>
        <w:rPr>
          <w:rFonts w:ascii="宋体" w:hAnsi="宋体" w:eastAsia="宋体"/>
          <w:sz w:val="24"/>
        </w:rPr>
        <w:t>马克·潘德葛瑞斯特（Mark Pendergrast）原著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可口可乐王朝  百年企业、江山传奇与掌门人春秋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马克·潘德葛瑞斯特（Mark Pendergrast）原著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本书出售、求购地址：https://www.jiaokey.com/book/detail/13451988.html</w:t>
      </w:r>
    </w:p>
    <w:p>
      <w:r>
        <w:t>更多相关图书推荐：https://www.jiaokey.com</w:t>
      </w:r>
    </w:p>
    <w:p>
      <w:r>
        <w:t>马克·潘德葛瑞斯特（Mark Pendergrast）原著 其他作品：https://www.jiaokey.com/tag/马克·潘德葛瑞斯特（Mark Pendergrast）原著.html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关键词搜索：https://www.jiaokey.com/tag/可口可乐王朝  百年企业、江山传奇与掌门人春秋.html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