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投资大师伯恩斯坦金融三部曲  华尔街上的经济学家</w:t>
      </w:r>
    </w:p>
    <w:p>
      <w:r>
        <w:rPr>
          <w:rFonts w:ascii="宋体" w:hAnsi="宋体" w:eastAsia="宋体"/>
          <w:sz w:val="24"/>
        </w:rPr>
        <w:t>彼得·伯恩斯坦著；田唯，穆瑞年译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投资大师伯恩斯坦金融三部曲  华尔街上的经济学家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彼得·伯恩斯坦著；田唯，穆瑞年译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脸谱出版；城邦文化事业股份有限公司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本书出售、求购地址：https://www.jiaokey.com/book/detail/13451972.html</w:t>
      </w:r>
    </w:p>
    <w:p>
      <w:r>
        <w:t>更多相关图书推荐：https://www.jiaokey.com</w:t>
      </w:r>
    </w:p>
    <w:p>
      <w:r>
        <w:t>彼得·伯恩斯坦著；田唯，穆瑞年译 其他作品：https://www.jiaokey.com/tag/彼得·伯恩斯坦著；田唯，穆瑞年译.html</w:t>
      </w:r>
    </w:p>
    <w:p>
      <w:r>
        <w:t>脸谱出版；城邦文化事业股份有限公司 出版图书：https://www.jiaokey.com/tag/脸谱出版；城邦文化事业股份有限公司.html</w:t>
      </w:r>
    </w:p>
    <w:p>
      <w:r>
        <w:t>关键词搜索：https://www.jiaokey.com/tag/投资大师伯恩斯坦金融三部曲  华尔街上的经济学家.html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