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当产业都外移中国之后</w:t>
      </w:r>
    </w:p>
    <w:p>
      <w:r>
        <w:rPr>
          <w:rFonts w:ascii="宋体" w:hAnsi="宋体" w:eastAsia="宋体"/>
          <w:sz w:val="24"/>
        </w:rPr>
        <w:t>安德鲁·罗斯著；高仁君，奚修君译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当产业都外移中国之后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安德鲁·罗斯著；高仁君，奚修君译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本书出售、求购地址：https://www.jiaokey.com/book/detail/13451958.html</w:t>
      </w:r>
    </w:p>
    <w:p>
      <w:r>
        <w:t>更多相关图书推荐：https://www.jiaokey.com</w:t>
      </w:r>
    </w:p>
    <w:p>
      <w:r>
        <w:t>安德鲁·罗斯著；高仁君，奚修君译 其他作品：https://www.jiaokey.com/tag/安德鲁·罗斯著；高仁君，奚修君译.html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关键词搜索：https://www.jiaokey.com/tag/当产业都外移中国之后.html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