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台湾行道树图鉴  全新美耐版</w:t>
      </w:r>
    </w:p>
    <w:p>
      <w:r>
        <w:rPr>
          <w:rFonts w:ascii="宋体" w:hAnsi="宋体" w:eastAsia="宋体"/>
          <w:sz w:val="24"/>
        </w:rPr>
        <w:t>陈俊雄，高瑞卿撰文·摄影；郭信厚摄影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台湾行道树图鉴  全新美耐版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陈俊雄，高瑞卿撰文·摄影；郭信厚摄影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本书出售、求购地址：https://www.jiaokey.com/book/detail/13451954.html</w:t>
      </w:r>
    </w:p>
    <w:p>
      <w:r>
        <w:t>更多相关图书推荐：https://www.jiaokey.com</w:t>
      </w:r>
    </w:p>
    <w:p>
      <w:r>
        <w:t>陈俊雄，高瑞卿撰文·摄影；郭信厚摄影 其他作品：https://www.jiaokey.com/tag/陈俊雄，高瑞卿撰文·摄影；郭信厚摄影.html</w:t>
      </w:r>
    </w:p>
    <w:p>
      <w:r>
        <w:t>猫头鹰 出版图书：https://www.jiaokey.com/tag/猫头鹰.html</w:t>
      </w:r>
    </w:p>
    <w:p>
      <w:r>
        <w:t>关键词搜索：https://www.jiaokey.com/tag/台湾行道树图鉴  全新美耐版.html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