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谋杀理性批判</w:t>
      </w:r>
    </w:p>
    <w:p>
      <w:r>
        <w:rPr>
          <w:rFonts w:ascii="宋体" w:hAnsi="宋体" w:eastAsia="宋体"/>
          <w:sz w:val="24"/>
        </w:rPr>
        <w:t>麦可·葛雷哥里奥著；宋伟航译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麦可·葛雷哥里奥著；宋伟航译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本书出售、求购地址：https://www.jiaokey.com/book/detail/13451940.html</w:t>
      </w:r>
    </w:p>
    <w:p>
      <w:r>
        <w:t>更多相关图书推荐：https://www.jiaokey.com</w:t>
      </w:r>
    </w:p>
    <w:p>
      <w:r>
        <w:t>麦可·葛雷哥里奥著；宋伟航译 其他作品：https://www.jiaokey.com/tag/麦可·葛雷哥里奥著；宋伟航译.html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关键词搜索：https://www.jiaokey.com/tag/谋杀理性批判.html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