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史家陈寅恪传  增订版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史家陈寅恪传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本书出售、求购地址：https://www.jiaokey.com/book/detail/13451913.html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关键词搜索：https://www.jiaokey.com/tag/史家陈寅恪传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