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书名：爱，让孩子快乐成长  e时代家庭教育真谛</w:t>
      </w:r>
    </w:p>
    <w:p>
      <w:r>
        <w:t>作者：张能治编著</w:t>
      </w:r>
    </w:p>
    <w:p>
      <w:r>
        <w:t>出版社：广州：广东人民出版社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爱，让孩子快乐成长  e时代家庭教育真谛 评论地址：https://www.jiaokey.com/book/detail/13451894.html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