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全国高等医药院校规划教材  医学高等数学</w:t>
      </w:r>
    </w:p>
    <w:p>
      <w:r>
        <w:rPr>
          <w:rFonts w:ascii="宋体" w:hAnsi="宋体" w:eastAsia="宋体"/>
          <w:sz w:val="24"/>
        </w:rPr>
        <w:t>刘启贵，顾作林主编；吕兴汉，郭淑霞，陈群，彭继世副主编；吕兴汉，刘启贵，陈群等编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全国高等医药院校规划教材  医学高等数学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刘启贵，顾作林主编；吕兴汉，郭淑霞，陈群，彭继世副主编；吕兴汉，刘启贵，陈群等编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本书出售、求购地址：https://www.jiaokey.com/book/detail/13451871.html</w:t>
      </w:r>
    </w:p>
    <w:p>
      <w:r>
        <w:t>更多相关图书推荐：https://www.jiaokey.com</w:t>
      </w:r>
    </w:p>
    <w:p>
      <w:r>
        <w:t>刘启贵，顾作林主编；吕兴汉，郭淑霞，陈群，彭继世副主编；吕兴汉，刘启贵，陈群等编 其他作品：https://www.jiaokey.com/tag/刘启贵，顾作林主编；吕兴汉，郭淑霞，陈群，彭继世副主编；吕兴汉，刘启贵，陈群等编.html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关键词搜索：https://www.jiaokey.com/tag/全国高等医药院校规划教材  医学高等数学.html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