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书名：清代内府刻书研究  上</w:t>
      </w:r>
    </w:p>
    <w:p>
      <w:r>
        <w:t>作者：翁连溪著；李文儒主编</w:t>
      </w:r>
    </w:p>
    <w:p>
      <w:r>
        <w:t>出版社：故宫出版社,2013.06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清代内府刻书研究  上 评论地址：https://www.jiaokey.com/book/detail/13451865.html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