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医疗机构诊断和治疗仪器设备应用规范  一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医疗机构诊断和治疗仪器设备应用规范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本书出售、求购地址：https://www.jiaokey.com/book/detail/13451863.html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关键词搜索：https://www.jiaokey.com/tag/医疗机构诊断和治疗仪器设备应用规范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