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书名：泥河湾与垂杨介  第16届垂杨介与她的邻居们国际学术研讨会</w:t>
      </w:r>
    </w:p>
    <w:p>
      <w:r>
        <w:t>作者：李隆助，高星，谢飞主编</w:t>
      </w:r>
    </w:p>
    <w:p>
      <w:r>
        <w:t>出版社：北京:海洋出版社,2013.06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泥河湾与垂杨介  第16届垂杨介与她的邻居们国际学术研讨会 评论地址：https://www.jiaokey.com/book/detail/13451850.html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