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地域烙印下的地名文化  少数民族语古村落地名文化个案研究</w:t>
      </w:r>
    </w:p>
    <w:p>
      <w:r>
        <w:rPr>
          <w:rFonts w:ascii="宋体" w:hAnsi="宋体" w:eastAsia="宋体"/>
          <w:sz w:val="24"/>
        </w:rPr>
        <w:t>宋久成主编；张清华，闫雪怡，吴坚副主编；宋久成，张清华，闫雪怡等编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地域烙印下的地名文化  少数民族语古村落地名文化个案研究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宋久成主编；张清华，闫雪怡，吴坚副主编；宋久成，张清华，闫雪怡等编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本书出售、求购地址：https://www.jiaokey.com/book/detail/13451845.html</w:t>
      </w:r>
    </w:p>
    <w:p>
      <w:r>
        <w:t>更多相关图书推荐：https://www.jiaokey.com</w:t>
      </w:r>
    </w:p>
    <w:p>
      <w:r>
        <w:t>宋久成主编；张清华，闫雪怡，吴坚副主编；宋久成，张清华，闫雪怡等编 其他作品：https://www.jiaokey.com/tag/宋久成主编；张清华，闫雪怡，吴坚副主编；宋久成，张清华，闫雪怡等编.html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关键词搜索：https://www.jiaokey.com/tag/地域烙印下的地名文化  少数民族语古村落地名文化个案研究.html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