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书名：民族器乐协奏曲精选  乐队总谱  1</w:t>
      </w:r>
    </w:p>
    <w:p>
      <w:r>
        <w:t>作者：朱晓谷著</w:t>
      </w:r>
    </w:p>
    <w:p>
      <w:r>
        <w:t>出版社：合肥:安徽文艺出版社,2013.04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民族器乐协奏曲精选  乐队总谱  1 评论地址：https://www.jiaokey.com/book/detail/13451836.html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