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书名：在清华听的12堂财富课</w:t>
      </w:r>
    </w:p>
    <w:p>
      <w:r>
        <w:t>作者：严开著；张军良主编</w:t>
      </w:r>
    </w:p>
    <w:p>
      <w:r>
        <w:t>出版社：石家庄：花山文艺出版社</w:t>
      </w:r>
    </w:p>
    <w:p>
      <w:r>
        <w:t>出版日期：2013.08</w:t>
      </w:r>
    </w:p>
    <w:p>
      <w:r>
        <w:t>总页数：209</w:t>
      </w:r>
    </w:p>
    <w:p>
      <w:r>
        <w:t>更多请访问教客网: www.jiaokey.com</w:t>
      </w:r>
    </w:p>
    <w:p>
      <w:r>
        <w:t>在清华听的12堂财富课 评论地址：https://www.jiaokey.com/book/detail/13451814.html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