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风光摄影的光线、形式和时间</w:t>
      </w:r>
    </w:p>
    <w:p>
      <w:r>
        <w:rPr>
          <w:rFonts w:ascii="宋体" w:hAnsi="宋体" w:eastAsia="宋体"/>
          <w:sz w:val="24"/>
        </w:rPr>
        <w:t>（英）弗兰·哈尔索尔著；罗轶，余佳译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风光摄影的光线、形式和时间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（英）弗兰·哈尔索尔著；罗轶，余佳译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本书出售、求购地址：https://www.jiaokey.com/book/detail/13451808.html</w:t>
      </w:r>
    </w:p>
    <w:p>
      <w:r>
        <w:t>更多相关图书推荐：https://www.jiaokey.com</w:t>
      </w:r>
    </w:p>
    <w:p>
      <w:r>
        <w:t>（英）弗兰·哈尔索尔著；罗轶，余佳译 其他作品：https://www.jiaokey.com/tag/（英）弗兰·哈尔索尔著；罗轶，余佳译.html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关键词搜索：https://www.jiaokey.com/tag/风光摄影的光线、形式和时间.html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