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书名：动力弹塑性时程分析技术在建筑结构抗震设计中的应用</w:t>
      </w:r>
    </w:p>
    <w:p>
      <w:r>
        <w:t>作者：上海现代建筑设计（集团）有限公司技术中心编著</w:t>
      </w:r>
    </w:p>
    <w:p>
      <w:r>
        <w:t>出版社：上海:上海科学技术出版社,2013.11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动力弹塑性时程分析技术在建筑结构抗震设计中的应用 评论地址：https://www.jiaokey.com/book/detail/13451790.html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