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新纪录  批评性导论</w:t>
      </w:r>
    </w:p>
    <w:p>
      <w:r>
        <w:rPr>
          <w:rFonts w:ascii="宋体" w:hAnsi="宋体" w:eastAsia="宋体"/>
          <w:sz w:val="24"/>
        </w:rPr>
        <w:t>（英）斯特拉·布鲁兹著；吴畅畅译；吕新雨丛书主编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新纪录  批评性导论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（英）斯特拉·布鲁兹著；吴畅畅译；吕新雨丛书主编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本书出售、求购地址：https://www.jiaokey.com/book/detail/13451788.html</w:t>
      </w:r>
    </w:p>
    <w:p>
      <w:r>
        <w:t>更多相关图书推荐：https://www.jiaokey.com</w:t>
      </w:r>
    </w:p>
    <w:p>
      <w:r>
        <w:t>（英）斯特拉·布鲁兹著；吴畅畅译；吕新雨丛书主编 其他作品：https://www.jiaokey.com/tag/（英）斯特拉·布鲁兹著；吴畅畅译；吕新雨丛书主编.html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关键词搜索：https://www.jiaokey.com/tag/新纪录  批评性导论.html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