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植根历史与现实对接世界与未来</w:t>
      </w:r>
    </w:p>
    <w:p>
      <w:r>
        <w:t>作者：文小勇主编</w:t>
      </w:r>
    </w:p>
    <w:p>
      <w:r>
        <w:t>出版社：广州：广东人民出版社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中国梦  植根历史与现实对接世界与未来 评论地址：https://www.jiaokey.com/book/detail/13451779.html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