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中国领先一把  第三次工业革命在中国</w:t>
      </w:r>
    </w:p>
    <w:p>
      <w:r>
        <w:rPr>
          <w:rFonts w:ascii="宋体" w:hAnsi="宋体" w:eastAsia="宋体"/>
          <w:sz w:val="24"/>
        </w:rPr>
        <w:t>李河君著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中国领先一把  第三次工业革命在中国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本书出售、求购地址：https://www.jiaokey.com/book/detail/13451777.html</w:t>
      </w:r>
    </w:p>
    <w:p>
      <w:r>
        <w:t>更多相关图书推荐：https://www.jiaokey.com</w:t>
      </w:r>
    </w:p>
    <w:p>
      <w:r>
        <w:t>李河君著 其他作品：https://www.jiaokey.com/tag/李河君著.html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关键词搜索：https://www.jiaokey.com/tag/中国领先一把  第三次工业革命在中国.html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