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报告文学  电影剧本卷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报告文学  电影剧本卷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本书出售、求购地址：https://www.jiaokey.com/book/detail/13451758.html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关键词搜索：https://www.jiaokey.com/tag/曹征路文集  报告文学  电影剧本卷.html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