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书名：三顿半导体激光实用说明  临床资料汇编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三顿半导体激光实用说明  临床资料汇编 评论地址：https://www.jiaokey.com/book/detail/13451747.html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