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书名：物流业态认知与创新</w:t>
      </w:r>
    </w:p>
    <w:p>
      <w:r>
        <w:t>作者：姬中英主编；李方峻，杨爱明副主编</w:t>
      </w:r>
    </w:p>
    <w:p>
      <w:r>
        <w:t>出版社：北京:中国财富出版社,2013.11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物流业态认知与创新 评论地址：https://www.jiaokey.com/book/detail/13451742.html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