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书名：中国Hold住了  潜流涌动的中国经济</w:t>
      </w:r>
    </w:p>
    <w:p>
      <w:r>
        <w:t>作者：易学军，陈荣群，刘红武著</w:t>
      </w:r>
    </w:p>
    <w:p>
      <w:r>
        <w:t>出版社：北京:中国发展出版社,2013.11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中国Hold住了  潜流涌动的中国经济 评论地址：https://www.jiaokey.com/book/detail/13451727.html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