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花开叶落中文系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花开叶落中文系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本书出售、求购地址：https://www.jiaokey.com/book/detail/13451720.html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关键词搜索：https://www.jiaokey.com/tag/花开叶落中文系.html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