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第三十二卷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第三十二卷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本书出售、求购地址：https://www.jiaokey.com/book/detail/13451694.html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关键词搜索：https://www.jiaokey.com/tag/国学研究 第三十二卷.html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