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怎样做一个合格的医院院长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怎样做一个合格的医院院长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吉林省卫生厅科教处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本书出售、求购地址：https://www.jiaokey.com/book/detail/13451654.html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吉林省卫生厅科教处 出版图书：https://www.jiaokey.com/tag/吉林省卫生厅科教处.html</w:t>
      </w:r>
    </w:p>
    <w:p>
      <w:r>
        <w:t>关键词搜索：https://www.jiaokey.com/tag/怎样做一个合格的医院院长.html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