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高级路由与交换技术项目引导教程</w:t>
      </w:r>
    </w:p>
    <w:p>
      <w:r>
        <w:rPr>
          <w:rFonts w:ascii="宋体" w:hAnsi="宋体" w:eastAsia="宋体"/>
          <w:sz w:val="24"/>
        </w:rPr>
        <w:t>宋焱宏主编；王燕波，刘媛媛副主编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高级路由与交换技术项目引导教程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宋焱宏主编；王燕波，刘媛媛副主编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本书出售、求购地址：https://www.jiaokey.com/book/detail/13451649.html</w:t>
      </w:r>
    </w:p>
    <w:p>
      <w:r>
        <w:t>更多相关图书推荐：https://www.jiaokey.com</w:t>
      </w:r>
    </w:p>
    <w:p>
      <w:r>
        <w:t>宋焱宏主编；王燕波，刘媛媛副主编 其他作品：https://www.jiaokey.com/tag/宋焱宏主编；王燕波，刘媛媛副主编.html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关键词搜索：https://www.jiaokey.com/tag/高级路由与交换技术项目引导教程.html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