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婴幼儿家庭科学喂养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婴幼儿家庭科学喂养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本书出售、求购地址：https://www.jiaokey.com/book/detail/13451640.html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关键词搜索：https://www.jiaokey.com/tag/婴幼儿家庭科学喂养.html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